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ZGŁOSZENIOWY KONKURSU</w:t>
        <w:br/>
        <w:t>Młody Lider Polonii Świata 2026</w:t>
      </w:r>
    </w:p>
    <w:p>
      <w:r>
        <w:t>Szanowni Państwo,</w:t>
        <w:br/>
        <w:t>dziękujemy za zainteresowanie edycją konkursu „Młody Lider Polonii Świata 2026”.</w:t>
        <w:br/>
        <w:t>Konkurs ma na celu uhonorowanie wyróżniających się Polaków działających na rzecz Polonii i Polski oraz osób tworzących i wspierających działania na rzecz Polonii.</w:t>
        <w:br/>
        <w:br/>
        <w:t>Organizatorem konkursu jest:</w:t>
        <w:br/>
        <w:t>Międzynarodowe Stowarzyszenie Polonijne, Fundacja Polonijna reprezentowane przez Bożenę Krasoń.</w:t>
        <w:br/>
        <w:br/>
        <w:t>Przyjmujemy tylko zgłoszenia online.</w:t>
        <w:br/>
        <w:br/>
        <w:t>Zgłoszenia przyjmujemy do dnia 28.02.2026 na adres mailowy:</w:t>
        <w:br/>
        <w:t>mlodyliderpolonii@gmail.com</w:t>
        <w:br/>
        <w:br/>
        <w:t>Wszelkie pytania prosimy kierować na ten sam adres.</w:t>
      </w:r>
    </w:p>
    <w:p>
      <w:pPr>
        <w:pStyle w:val="Heading2"/>
      </w:pPr>
      <w:r>
        <w:t>I. CZĘŚĆ FORMALNA</w:t>
      </w:r>
    </w:p>
    <w:p>
      <w:pPr>
        <w:pStyle w:val="Heading3"/>
      </w:pPr>
      <w:r>
        <w:t>DANE KANDYDATA</w:t>
      </w:r>
    </w:p>
    <w:p>
      <w:r>
        <w:t>Imię i nazwisko:</w:t>
        <w:br/>
        <w:br/>
      </w:r>
    </w:p>
    <w:p>
      <w:r>
        <w:t>Adres zamieszkania:</w:t>
        <w:br/>
        <w:br/>
      </w:r>
    </w:p>
    <w:p>
      <w:r>
        <w:t>Telefon kontaktowy:</w:t>
        <w:br/>
        <w:br/>
      </w:r>
    </w:p>
    <w:p>
      <w:r>
        <w:t>Adres e-mail:</w:t>
        <w:br/>
        <w:br/>
      </w:r>
    </w:p>
    <w:p>
      <w:pPr>
        <w:pStyle w:val="Heading3"/>
      </w:pPr>
      <w:r>
        <w:t>DANE ZGŁASZAJĄCEGO</w:t>
      </w:r>
    </w:p>
    <w:p>
      <w:r>
        <w:t>Imię i nazwisko / nazwa zgłaszającego:</w:t>
        <w:br/>
        <w:br/>
      </w:r>
    </w:p>
    <w:p>
      <w:r>
        <w:t>Osoba do kontaktu:</w:t>
        <w:br/>
        <w:br/>
      </w:r>
    </w:p>
    <w:p>
      <w:r>
        <w:t>Adres zamieszkania / siedziby:</w:t>
        <w:br/>
        <w:br/>
      </w:r>
    </w:p>
    <w:p>
      <w:r>
        <w:t>Telefon kontaktowy:</w:t>
        <w:br/>
        <w:br/>
      </w:r>
    </w:p>
    <w:p>
      <w:r>
        <w:t>Adres e-mail:</w:t>
        <w:br/>
        <w:br/>
      </w:r>
    </w:p>
    <w:p>
      <w:pPr>
        <w:pStyle w:val="Heading2"/>
      </w:pPr>
      <w:r>
        <w:t>II. KRÓTKA CHARAKTERYSTYKA (do 5000 znaków)</w:t>
      </w:r>
    </w:p>
    <w:p>
      <w:r>
        <w:br/>
        <w:br/>
        <w:br/>
        <w:br/>
        <w:br/>
        <w:br/>
        <w:br/>
        <w:br/>
        <w:br/>
        <w:br/>
      </w:r>
    </w:p>
    <w:p>
      <w:r>
        <w:t>Wyrażam zgodę na publikację treści i wizerunku podczas trwania konkursu.</w:t>
        <w:br/>
        <w:t>Administratorem danych jest Międzynarodowe Stowarzyszenie Polonijne.</w:t>
        <w:br/>
        <w:t>Dane będą wykorzystane wyłącznie do celów konkursowych.</w:t>
        <w:br/>
        <w:br/>
        <w:t>Podpis kandydata: _____________________________     Data: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